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落实多元智慧教学评量</w:t>
      </w:r>
    </w:p>
    <w:p>
      <w:r>
        <w:rPr>
          <w:rFonts w:ascii="宋体" w:hAnsi="宋体" w:eastAsia="宋体"/>
          <w:sz w:val="24"/>
        </w:rPr>
        <w:t>David Lazear著；郭俊贤，陈淑惠译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落实多元智慧教学评量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Lazear著；郭俊贤，陈淑惠译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本书出售、求购地址：https://www.jiaokey.com/book/detail/12324024.html</w:t>
      </w:r>
    </w:p>
    <w:p>
      <w:r>
        <w:t>更多相关图书推荐：https://www.jiaokey.com</w:t>
      </w:r>
    </w:p>
    <w:p>
      <w:r>
        <w:t>David Lazear著；郭俊贤，陈淑惠译 其他作品：https://www.jiaokey.com/tag/David Lazear著；郭俊贤，陈淑惠译.html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关键词搜索：https://www.jiaokey.com/tag/落实多元智慧教学评量.html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