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书名：论现代汉语的体</w:t>
      </w:r>
    </w:p>
    <w:p>
      <w:r>
        <w:t>作者：戴耀晶</w:t>
      </w:r>
    </w:p>
    <w:p>
      <w:r>
        <w:t>出版社：上海：复旦大学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论现代汉语的体 评论地址：https://www.jiaokey.com/book/detail/12324010.html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