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书名：陈大禹剧作选</w:t>
      </w:r>
    </w:p>
    <w:p>
      <w:r>
        <w:t>作者：王炳南主编，吴潇帆整理</w:t>
      </w:r>
    </w:p>
    <w:p>
      <w:r>
        <w:t>出版社：香港中国经济出版社</w:t>
      </w:r>
    </w:p>
    <w:p>
      <w:r>
        <w:t>出版日期：1992年07月</w:t>
      </w:r>
    </w:p>
    <w:p>
      <w:r>
        <w:t>总页数：86</w:t>
      </w:r>
    </w:p>
    <w:p>
      <w:r>
        <w:t>更多请访问教客网: www.jiaokey.com</w:t>
      </w:r>
    </w:p>
    <w:p>
      <w:r>
        <w:t>陈大禹剧作选 评论地址：https://www.jiaokey.com/book/detail/12323974.html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