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利润的源泉</w:t>
      </w:r>
    </w:p>
    <w:p>
      <w:r>
        <w:rPr>
          <w:rFonts w:ascii="宋体" w:hAnsi="宋体" w:eastAsia="宋体"/>
          <w:sz w:val="24"/>
        </w:rPr>
        <w:t>（苏）梅里尼柯夫（В.Мельников）撰；沈桂高，苏大梅译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（苏）梅里尼柯夫（В.Мельников）撰；沈桂高，苏大梅译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本书出售、求购地址：https://www.jiaokey.com/book/detail/12323943.html</w:t>
      </w:r>
    </w:p>
    <w:p>
      <w:r>
        <w:t>更多相关图书推荐：https://www.jiaokey.com</w:t>
      </w:r>
    </w:p>
    <w:p>
      <w:r>
        <w:t>（苏）梅里尼柯夫（В.Мельников）撰；沈桂高，苏大梅译 其他作品：https://www.jiaokey.com/tag/（苏）梅里尼柯夫（В.Мельников）撰；沈桂高，苏大梅译.html</w:t>
      </w:r>
    </w:p>
    <w:p>
      <w:r>
        <w:t>作家书屋 出版图书：https://www.jiaokey.com/tag/作家书屋.html</w:t>
      </w:r>
    </w:p>
    <w:p>
      <w:r>
        <w:t>关键词搜索：https://www.jiaokey.com/tag/利润的源泉.html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