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书名：黄麻整株浸洗经验</w:t>
      </w:r>
    </w:p>
    <w:p>
      <w:r>
        <w:t>作者：湖南省农业厅经济作物局编著</w:t>
      </w:r>
    </w:p>
    <w:p>
      <w:r>
        <w:t>出版社：湖南省科学技术普及协会,1958.08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黄麻整株浸洗经验 评论地址：https://www.jiaokey.com/book/detail/12323908.html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