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大办水利好得很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大办水利好得很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本书出售、求购地址：https://www.jiaokey.com/book/detail/12323882.html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关键词搜索：https://www.jiaokey.com/tag/大办水利好得很.html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