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</w:t>
      </w:r>
    </w:p>
    <w:p>
      <w:r>
        <w:t>作者：付伟熏等主编</w:t>
      </w:r>
    </w:p>
    <w:p>
      <w:r>
        <w:t>出版社：东大图书公司印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伏尔泰 评论地址：https://www.jiaokey.com/book/detail/12323654.html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