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汽车修理企业的计划与作业计算</w:t>
      </w:r>
    </w:p>
    <w:p>
      <w:r>
        <w:rPr>
          <w:rFonts w:ascii="宋体" w:hAnsi="宋体" w:eastAsia="宋体"/>
          <w:sz w:val="24"/>
        </w:rPr>
        <w:t>（苏）杰尔加切夫（А.Ф.Дергачев）著；张昌禄译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汽车修理企业的计划与作业计算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（苏）杰尔加切夫（А.Ф.Дергачев）著；张昌禄译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本书出售、求购地址：https://www.jiaokey.com/book/detail/12323630.html</w:t>
      </w:r>
    </w:p>
    <w:p>
      <w:r>
        <w:t>更多相关图书推荐：https://www.jiaokey.com</w:t>
      </w:r>
    </w:p>
    <w:p>
      <w:r>
        <w:t>（苏）杰尔加切夫（А.Ф.Дергачев）著；张昌禄译 其他作品：https://www.jiaokey.com/tag/（苏）杰尔加切夫（А.Ф.Дергачев）著；张昌禄译.html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关键词搜索：https://www.jiaokey.com/tag/汽车修理企业的计划与作业计算.html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