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确定苏联工业基本建设投资经济效果问题</w:t>
      </w:r>
    </w:p>
    <w:p>
      <w:r>
        <w:rPr>
          <w:rFonts w:ascii="宋体" w:hAnsi="宋体" w:eastAsia="宋体"/>
          <w:sz w:val="24"/>
        </w:rPr>
        <w:t>（苏）诺特京（А.И.Ноткин）著；陆宝槐译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确定苏联工业基本建设投资经济效果问题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（苏）诺特京（А.И.Ноткин）著；陆宝槐译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本书出售、求购地址：https://www.jiaokey.com/book/detail/12323628.html</w:t>
      </w:r>
    </w:p>
    <w:p>
      <w:r>
        <w:t>更多相关图书推荐：https://www.jiaokey.com</w:t>
      </w:r>
    </w:p>
    <w:p>
      <w:r>
        <w:t>（苏）诺特京（А.И.Ноткин）著；陆宝槐译 其他作品：https://www.jiaokey.com/tag/（苏）诺特京（А.И.Ноткин）著；陆宝槐译.html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关键词搜索：https://www.jiaokey.com/tag/确定苏联工业基本建设投资经济效果问题.html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