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小麦登上了高产宝座  淠东一社小麦丰产经验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小麦登上了高产宝座  淠东一社小麦丰产经验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本书出售、求购地址：https://www.jiaokey.com/book/detail/12323597.html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关键词搜索：https://www.jiaokey.com/tag/小麦登上了高产宝座  淠东一社小麦丰产经验.html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