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书名：学习思想红、作风好、工作硬的马万水工程队  第1册</w:t>
      </w:r>
    </w:p>
    <w:p>
      <w:r>
        <w:t>作者：中共冶金工业政治部编</w:t>
      </w:r>
    </w:p>
    <w:p>
      <w:r>
        <w:t>出版社：北京:中国工业出版社,1965.11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学习思想红、作风好、工作硬的马万水工程队  第1册 评论地址：https://www.jiaokey.com/book/detail/12323568.html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