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申论、行政A 合订本：附试卷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申论、行政A 合订本：附试卷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本书出售、求购地址：https://www.jiaokey.com/book/detail/12323556.html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关键词搜索：https://www.jiaokey.com/tag/申论、行政A 合订本：附试卷.html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