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决定命运的8种心态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决定命运的8种心态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本书出售、求购地址：https://www.jiaokey.com/book/detail/12323550.html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关键词搜索：https://www.jiaokey.com/tag/决定命运的8种心态.html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