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数学及解题指导练习册  理工农医类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数学及解题指导练习册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本书出售、求购地址：https://www.jiaokey.com/book/detail/12323544.html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关键词搜索：https://www.jiaokey.com/tag/数学及解题指导练习册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