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书名：最新电脑游戏玩法</w:t>
      </w:r>
    </w:p>
    <w:p>
      <w:r>
        <w:t>作者：高健著</w:t>
      </w:r>
    </w:p>
    <w:p>
      <w:r>
        <w:t>出版社：北京：中国书籍出版社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最新电脑游戏玩法 评论地址：https://www.jiaokey.com/book/detail/12323540.html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