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科学战胜迷信：兼批“法轮功”邪教的歪理邪说  增补本</w:t>
      </w:r>
    </w:p>
    <w:p>
      <w:r>
        <w:rPr>
          <w:rFonts w:ascii="宋体" w:hAnsi="宋体" w:eastAsia="宋体"/>
          <w:sz w:val="24"/>
        </w:rPr>
        <w:t>姚蓉儿主编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科学战胜迷信：兼批“法轮功”邪教的歪理邪说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本书出售、求购地址：https://www.jiaokey.com/book/detail/12323529.html</w:t>
      </w:r>
    </w:p>
    <w:p>
      <w:r>
        <w:t>更多相关图书推荐：https://www.jiaokey.com</w:t>
      </w:r>
    </w:p>
    <w:p>
      <w:r>
        <w:t>姚蓉儿主编 其他作品：https://www.jiaokey.com/tag/姚蓉儿主编.html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关键词搜索：https://www.jiaokey.com/tag/科学战胜迷信：兼批“法轮功”邪教的歪理邪说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