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解读萧乾  下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解读萧乾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本书出售、求购地址：https://www.jiaokey.com/book/detail/12323495.html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关键词搜索：https://www.jiaokey.com/tag/解读萧乾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