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做改革开放的“先行者”  广州铁路  集团  公司加强和改进思想政治工作的探索与实践</w:t>
      </w:r>
    </w:p>
    <w:p>
      <w:r>
        <w:rPr>
          <w:rFonts w:ascii="宋体" w:hAnsi="宋体" w:eastAsia="宋体"/>
          <w:sz w:val="24"/>
        </w:rPr>
        <w:t>江林洋，张正清主编，中国职工政研会组织编写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做改革开放的“先行者”  广州铁路  集团  公司加强和改进思想政治工作的探索与实践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江林洋，张正清主编，中国职工政研会组织编写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本书出售、求购地址：https://www.jiaokey.com/book/detail/12323492.html</w:t>
      </w:r>
    </w:p>
    <w:p>
      <w:r>
        <w:t>更多相关图书推荐：https://www.jiaokey.com</w:t>
      </w:r>
    </w:p>
    <w:p>
      <w:r>
        <w:t>江林洋，张正清主编，中国职工政研会组织编写 其他作品：https://www.jiaokey.com/tag/江林洋，张正清主编，中国职工政研会组织编写.html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关键词搜索：https://www.jiaokey.com/tag/做改革开放的“先行者”  广州铁路  集团  公司加强和改进思想政治工作的探索与实践.html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