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职工是振兴企业的活力源泉  青岛港务局加强和改进思想政治工作的探索与实践</w:t>
      </w:r>
    </w:p>
    <w:p>
      <w:r>
        <w:rPr>
          <w:rFonts w:ascii="宋体" w:hAnsi="宋体" w:eastAsia="宋体"/>
          <w:sz w:val="24"/>
        </w:rPr>
        <w:t>常德传主编，中国职工政研会组织编写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职工是振兴企业的活力源泉  青岛港务局加强和改进思想政治工作的探索与实践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常德传主编，中国职工政研会组织编写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本书出售、求购地址：https://www.jiaokey.com/book/detail/12323488.html</w:t>
      </w:r>
    </w:p>
    <w:p>
      <w:r>
        <w:t>更多相关图书推荐：https://www.jiaokey.com</w:t>
      </w:r>
    </w:p>
    <w:p>
      <w:r>
        <w:t>常德传主编，中国职工政研会组织编写 其他作品：https://www.jiaokey.com/tag/常德传主编，中国职工政研会组织编写.html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关键词搜索：https://www.jiaokey.com/tag/职工是振兴企业的活力源泉  青岛港务局加强和改进思想政治工作的探索与实践.html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