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拨亮心中的“矿灯”  西山煤电集团公司思想政治工作的探索与实践</w:t>
      </w:r>
    </w:p>
    <w:p>
      <w:r>
        <w:rPr>
          <w:rFonts w:ascii="宋体" w:hAnsi="宋体" w:eastAsia="宋体"/>
          <w:sz w:val="24"/>
        </w:rPr>
        <w:t>梁兴保主编，中国职工政研会组织编写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拨亮心中的“矿灯”  西山煤电集团公司思想政治工作的探索与实践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梁兴保主编，中国职工政研会组织编写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本书出售、求购地址：https://www.jiaokey.com/book/detail/12323470.html</w:t>
      </w:r>
    </w:p>
    <w:p>
      <w:r>
        <w:t>更多相关图书推荐：https://www.jiaokey.com</w:t>
      </w:r>
    </w:p>
    <w:p>
      <w:r>
        <w:t>梁兴保主编，中国职工政研会组织编写 其他作品：https://www.jiaokey.com/tag/梁兴保主编，中国职工政研会组织编写.html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关键词搜索：https://www.jiaokey.com/tag/拨亮心中的“矿灯”  西山煤电集团公司思想政治工作的探索与实践.html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