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书名：卡耐基成功之道全集  第6卷</w:t>
      </w:r>
    </w:p>
    <w:p>
      <w:r>
        <w:t>作者：徐春光主编</w:t>
      </w:r>
    </w:p>
    <w:p>
      <w:r>
        <w:t>出版社：呼和浩特：远方出版社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卡耐基成功之道全集  第6卷 评论地址：https://www.jiaokey.com/book/detail/12323458.html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