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书名：你也可以是天才  非一般全脑记忆法</w:t>
      </w:r>
    </w:p>
    <w:p>
      <w:r>
        <w:t>作者：蔡良瑞著</w:t>
      </w:r>
    </w:p>
    <w:p>
      <w:r>
        <w:t>出版社：广州：广东人民出版社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你也可以是天才  非一般全脑记忆法 评论地址：https://www.jiaokey.com/book/detail/12323453.html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