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书名：农民务工读本</w:t>
      </w:r>
    </w:p>
    <w:p>
      <w:r>
        <w:t>作者：李东喜主编；贺旭红等编写；中国扶贫开发协会，中国扶贫与就业杂志社编著</w:t>
      </w:r>
    </w:p>
    <w:p>
      <w:r>
        <w:t>出版社：北京：中国青年出版社</w:t>
      </w:r>
    </w:p>
    <w:p>
      <w:r>
        <w:t>出版日期：2005.09</w:t>
      </w:r>
    </w:p>
    <w:p>
      <w:r>
        <w:t>总页数：198</w:t>
      </w:r>
    </w:p>
    <w:p>
      <w:r>
        <w:t>更多请访问教客网: www.jiaokey.com</w:t>
      </w:r>
    </w:p>
    <w:p>
      <w:r>
        <w:t>农民务工读本 评论地址：https://www.jiaokey.com/book/detail/12323415.html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