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经济法概论  第2版</w:t>
      </w:r>
    </w:p>
    <w:p>
      <w:r>
        <w:t>作者：盛杰民，小珉编著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总页数：83</w:t>
      </w:r>
    </w:p>
    <w:p>
      <w:r>
        <w:t>更多请访问教客网: www.jiaokey.com</w:t>
      </w:r>
    </w:p>
    <w:p>
      <w:r>
        <w:t>案例分析应试指导  经济法概论  第2版 评论地址：https://www.jiaokey.com/book/detail/12323414.html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