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佛经精华：华严经、观无量寿佛经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佛经精华：华严经、观无量寿佛经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本书出售、求购地址：https://www.jiaokey.com/book/detail/12323403.html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关键词搜索：https://www.jiaokey.com/tag/佛经精华：华严经、观无量寿佛经.html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