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改革·学习·实践  中国石油天然气集团公司直属机关党校优秀论文选</w:t>
      </w:r>
    </w:p>
    <w:p>
      <w:r>
        <w:rPr>
          <w:rFonts w:ascii="宋体" w:hAnsi="宋体" w:eastAsia="宋体"/>
          <w:sz w:val="24"/>
        </w:rPr>
        <w:t>于秀珍主编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改革·学习·实践  中国石油天然气集团公司直属机关党校优秀论文选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本书出售、求购地址：https://www.jiaokey.com/book/detail/12323401.html</w:t>
      </w:r>
    </w:p>
    <w:p>
      <w:r>
        <w:t>更多相关图书推荐：https://www.jiaokey.com</w:t>
      </w:r>
    </w:p>
    <w:p>
      <w:r>
        <w:t>于秀珍主编 其他作品：https://www.jiaokey.com/tag/于秀珍主编.html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