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城市商品房交易实务</w:t>
      </w:r>
    </w:p>
    <w:p>
      <w:r>
        <w:rPr>
          <w:rFonts w:ascii="宋体" w:hAnsi="宋体" w:eastAsia="宋体"/>
          <w:sz w:val="24"/>
        </w:rPr>
        <w:t>滕盛勒，韦可奎，林世雄编著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城市商品房交易实务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滕盛勒，韦可奎，林世雄编著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本书出售、求购地址：https://www.jiaokey.com/book/detail/12323396.html</w:t>
      </w:r>
    </w:p>
    <w:p>
      <w:r>
        <w:t>更多相关图书推荐：https://www.jiaokey.com</w:t>
      </w:r>
    </w:p>
    <w:p>
      <w:r>
        <w:t>滕盛勒，韦可奎，林世雄编著 其他作品：https://www.jiaokey.com/tag/滕盛勒，韦可奎，林世雄编著.html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关键词搜索：https://www.jiaokey.com/tag/城市商品房交易实务.html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