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一生中要养成的100个小习惯  下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一生中要养成的100个小习惯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本书出售、求购地址：https://www.jiaokey.com/book/detail/12323369.html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关键词搜索：https://www.jiaokey.com/tag/一生中要养成的100个小习惯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