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给我亲爱朋友  中英文本</w:t>
      </w:r>
    </w:p>
    <w:p>
      <w:r>
        <w:rPr>
          <w:rFonts w:ascii="宋体" w:hAnsi="宋体" w:eastAsia="宋体"/>
          <w:sz w:val="24"/>
        </w:rPr>
        <w:t>（美）凯丝·达特威克（Kass P. Dotterweich），（美）约翰·派利（John O.Perry）原著；（美）R.W.艾利（R.W.Alley）绘图 林莺译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给我亲爱朋友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（美）凯丝·达特威克（Kass P. Dotterweich），（美）约翰·派利（John O.Perry）原著；（美）R.W.艾利（R.W.Alley）绘图 林莺译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太原：希望出版社；北京：团结出版社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本书出售、求购地址：https://www.jiaokey.com/book/detail/12323355.html</w:t>
      </w:r>
    </w:p>
    <w:p>
      <w:r>
        <w:t>更多相关图书推荐：https://www.jiaokey.com</w:t>
      </w:r>
    </w:p>
    <w:p>
      <w:r>
        <w:t>（美）凯丝·达特威克（Kass P. Dotterweich），（美）约翰·派利（John O.Perry）原著；（美）R.W.艾利（R.W.Alley）绘图 林莺译 其他作品：https://www.jiaokey.com/tag/（美）凯丝·达特威克（Kass P. Dotterweich），（美）约翰·派利（John O.Perry）原著；（美）R.W.艾利（R.W.Alley）绘图 林莺译.html</w:t>
      </w:r>
    </w:p>
    <w:p>
      <w:r>
        <w:t>太原：希望出版社；北京：团结出版社 出版图书：https://www.jiaokey.com/tag/太原：希望出版社；北京：团结出版社.html</w:t>
      </w:r>
    </w:p>
    <w:p>
      <w:r>
        <w:t>关键词搜索：https://www.jiaokey.com/tag/给我亲爱朋友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