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附：国际贸易法自学考试大纲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附：国际贸易法自学考试大纲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本书出售、求购地址：https://www.jiaokey.com/book/detail/12323339.html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  附：国际贸易法自学考试大纲.html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