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紫塞党旗红：承德市抗击非典斗争基层党组织、共产党员先进事迹选粹</w:t>
      </w:r>
    </w:p>
    <w:p>
      <w:r>
        <w:rPr>
          <w:rFonts w:ascii="宋体" w:hAnsi="宋体" w:eastAsia="宋体"/>
          <w:sz w:val="24"/>
        </w:rPr>
        <w:t>宋立民主编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紫塞党旗红：承德市抗击非典斗争基层党组织、共产党员先进事迹选粹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本书出售、求购地址：https://www.jiaokey.com/book/detail/12323337.html</w:t>
      </w:r>
    </w:p>
    <w:p>
      <w:r>
        <w:t>更多相关图书推荐：https://www.jiaokey.com</w:t>
      </w:r>
    </w:p>
    <w:p>
      <w:r>
        <w:t>宋立民主编 其他作品：https://www.jiaokey.com/tag/宋立民主编.html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关键词搜索：https://www.jiaokey.com/tag/紫塞党旗红：承德市抗击非典斗争基层党组织、共产党员先进事迹选粹.html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