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书名：农民群众的贴心人</w:t>
      </w:r>
    </w:p>
    <w:p>
      <w:r>
        <w:t>作者：全国农村“三个代表”重要思想学习教育活动联系会议办公室编</w:t>
      </w:r>
    </w:p>
    <w:p>
      <w:r>
        <w:t>出版社：北京：党建读物出版社</w:t>
      </w:r>
    </w:p>
    <w:p>
      <w:r>
        <w:t>出版日期：2002.06</w:t>
      </w:r>
    </w:p>
    <w:p>
      <w:r>
        <w:t>总页数：198</w:t>
      </w:r>
    </w:p>
    <w:p>
      <w:r>
        <w:t>更多请访问教客网: www.jiaokey.com</w:t>
      </w:r>
    </w:p>
    <w:p>
      <w:r>
        <w:t>农民群众的贴心人 评论地址：https://www.jiaokey.com/book/detail/12323336.html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