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军事理论学习提要和辅导讲座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军事理论学习提要和辅导讲座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本书出售、求购地址：https://www.jiaokey.com/book/detail/12323325.html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关键词搜索：https://www.jiaokey.com/tag/军事理论学习提要和辅导讲座.html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