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绝算彩票1.0  彩票选号经典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绝算彩票1.0  彩票选号经典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本书出售、求购地址：https://www.jiaokey.com/book/detail/12323314.html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关键词搜索：https://www.jiaokey.com/tag/绝算彩票1.0  彩票选号经典.html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