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图话商店销售技法  中小店铺成功销售81问</w:t>
      </w:r>
    </w:p>
    <w:p>
      <w:r>
        <w:rPr>
          <w:rFonts w:ascii="宋体" w:hAnsi="宋体" w:eastAsia="宋体"/>
          <w:sz w:val="24"/>
        </w:rPr>
        <w:t>（日）中村卯一郎著；胡先译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图话商店销售技法  中小店铺成功销售81问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（日）中村卯一郎著；胡先译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本书出售、求购地址：https://www.jiaokey.com/book/detail/12323310.html</w:t>
      </w:r>
    </w:p>
    <w:p>
      <w:r>
        <w:t>更多相关图书推荐：https://www.jiaokey.com</w:t>
      </w:r>
    </w:p>
    <w:p>
      <w:r>
        <w:t>（日）中村卯一郎著；胡先译 其他作品：https://www.jiaokey.com/tag/（日）中村卯一郎著；胡先译.html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关键词搜索：https://www.jiaokey.com/tag/图话商店销售技法  中小店铺成功销售81问.html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