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通向资本市场之路  “大港”收购“爱使”纪实分析</w:t>
      </w:r>
    </w:p>
    <w:p>
      <w:r>
        <w:rPr>
          <w:rFonts w:ascii="宋体" w:hAnsi="宋体" w:eastAsia="宋体"/>
          <w:sz w:val="24"/>
        </w:rPr>
        <w:t>李遵义编著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通向资本市场之路  “大港”收购“爱使”纪实分析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本书出售、求购地址：https://www.jiaokey.com/book/detail/12323308.html</w:t>
      </w:r>
    </w:p>
    <w:p>
      <w:r>
        <w:t>更多相关图书推荐：https://www.jiaokey.com</w:t>
      </w:r>
    </w:p>
    <w:p>
      <w:r>
        <w:t>李遵义编著 其他作品：https://www.jiaokey.com/tag/李遵义编著.html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关键词搜索：https://www.jiaokey.com/tag/通向资本市场之路  “大港”收购“爱使”纪实分析.html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