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书名：左传真伪考及其他</w:t>
      </w:r>
    </w:p>
    <w:p>
      <w:r>
        <w:t>作者：Bernhard Karlgren著；陆侃如译</w:t>
      </w:r>
    </w:p>
    <w:p>
      <w:r>
        <w:t>出版社：商务印书馆,1936.04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左传真伪考及其他 评论地址：https://www.jiaokey.com/book/detail/12323271.html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