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（英）奥斯丁（J.Austen）著；王科一译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（英）奥斯丁（J.Austen）著；王科一译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本书出售、求购地址：https://www.jiaokey.com/book/detail/12323241.html</w:t>
      </w:r>
    </w:p>
    <w:p>
      <w:r>
        <w:t>更多相关图书推荐：https://www.jiaokey.com</w:t>
      </w:r>
    </w:p>
    <w:p>
      <w:r>
        <w:t>（英）奥斯丁（J.Austen）著；王科一译 其他作品：https://www.jiaokey.com/tag/（英）奥斯丁（J.Austen）著；王科一译.html</w:t>
      </w:r>
    </w:p>
    <w:p>
      <w:r>
        <w:t>上海：文艺联合出版社 出版图书：https://www.jiaokey.com/tag/上海：文艺联合出版社.html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