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世界伟大文化名人  一九五四年纪念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世界伟大文化名人  一九五四年纪念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本书出售、求购地址：https://www.jiaokey.com/book/detail/12323238.html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关键词搜索：https://www.jiaokey.com/tag/世界伟大文化名人  一九五四年纪念.html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