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华人的资本主义精神</w:t>
      </w:r>
    </w:p>
    <w:p>
      <w:r>
        <w:rPr>
          <w:rFonts w:ascii="宋体" w:hAnsi="宋体" w:eastAsia="宋体"/>
          <w:sz w:val="24"/>
        </w:rPr>
        <w:t>（英）雷丁著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华人的资本主义精神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华人-家庭-私营-企业-企业文化-研究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本书出售、求购地址：https://www.jiaokey.com/book/detail/12323027.html</w:t>
      </w:r>
    </w:p>
    <w:p>
      <w:r>
        <w:t>更多相关图书推荐：https://www.jiaokey.com</w:t>
      </w:r>
    </w:p>
    <w:p>
      <w:r>
        <w:t>（英）雷丁著 其他作品：https://www.jiaokey.com/tag/（英）雷丁著.html</w:t>
      </w:r>
    </w:p>
    <w:p>
      <w:r>
        <w:t>关键词搜索：https://www.jiaokey.com/tag/华人-家庭-私营-企业-企业文化-研究.html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