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书名：从零开始：首届海峡两岸中国传统文化中传的探索座谈会论文集</w:t>
      </w:r>
    </w:p>
    <w:p>
      <w:r>
        <w:t>作者：余也鲁，郑学檬主编</w:t>
      </w:r>
    </w:p>
    <w:p>
      <w:r>
        <w:t>出版社：厦门：厦门大学出版社</w:t>
      </w:r>
    </w:p>
    <w:p>
      <w:r>
        <w:t>出版日期：1994.07</w:t>
      </w:r>
    </w:p>
    <w:p>
      <w:r>
        <w:t>总页数：293</w:t>
      </w:r>
    </w:p>
    <w:p>
      <w:r>
        <w:t>更多请访问教客网: www.jiaokey.com</w:t>
      </w:r>
    </w:p>
    <w:p>
      <w:r>
        <w:t>从零开始：首届海峡两岸中国传统文化中传的探索座谈会论文集 评论地址：https://www.jiaokey.com/book/detail/12323025.html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