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作者：李啸，李华林，高晓阳主编</w:t>
      </w:r>
    </w:p>
    <w:p>
      <w:r>
        <w:t>出版社：北京：经济日报出版社</w:t>
      </w:r>
    </w:p>
    <w:p>
      <w:r>
        <w:t>出版日期：2004.03</w:t>
      </w:r>
    </w:p>
    <w:p>
      <w:r>
        <w:t>总页数：369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评论地址：https://www.jiaokey.com/book/detail/12323014.html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