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当代中国马克思主义政治文明论  邓小平江泽民制度建设思想研究</w:t>
      </w:r>
    </w:p>
    <w:p>
      <w:r>
        <w:rPr>
          <w:rFonts w:ascii="宋体" w:hAnsi="宋体" w:eastAsia="宋体"/>
          <w:sz w:val="24"/>
        </w:rPr>
        <w:t>邹吉忠著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当代中国马克思主义政治文明论  邓小平江泽民制度建设思想研究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邓小平(学科: 社会主义政治学 学科: 研究) 江泽民(学科: 社会主义政治学 学科: 研究) 邓小平 江泽民 社会主义政治学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本书出售、求购地址：https://www.jiaokey.com/book/detail/12323013.html</w:t>
      </w:r>
    </w:p>
    <w:p>
      <w:r>
        <w:t>更多相关图书推荐：https://www.jiaokey.com</w:t>
      </w:r>
    </w:p>
    <w:p>
      <w:r>
        <w:t>邹吉忠著 其他作品：https://www.jiaokey.com/tag/邹吉忠著.html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关键词搜索：https://www.jiaokey.com/tag/邓小平(学科: 社会主义政治学 学科: 研究) 江泽民(学科: 社会主义政治学 学科: 研究) 邓小平 江泽民 社会主义政治学.html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