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铁牛重临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铁牛重临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本书出售、求购地址：https://www.jiaokey.com/book/detail/12322982.html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关键词搜索：https://www.jiaokey.com/tag/铁牛重临.html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