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书名：不抱怨的智慧  风靡全世界的心态工程与心灵运动</w:t>
      </w:r>
    </w:p>
    <w:p>
      <w:r>
        <w:t>作者：姜猛著</w:t>
      </w:r>
    </w:p>
    <w:p>
      <w:r>
        <w:t>出版社：北京：西苑出版社</w:t>
      </w:r>
    </w:p>
    <w:p>
      <w:r>
        <w:t>出版日期：2009.09</w:t>
      </w:r>
    </w:p>
    <w:p>
      <w:r>
        <w:t>总页数：214</w:t>
      </w:r>
    </w:p>
    <w:p>
      <w:r>
        <w:t>更多请访问教客网: www.jiaokey.com</w:t>
      </w:r>
    </w:p>
    <w:p>
      <w:r>
        <w:t>不抱怨的智慧  风靡全世界的心态工程与心灵运动 评论地址：https://www.jiaokey.com/book/detail/12322963.html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