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地藏 . 壹 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地藏 . 壹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本书出售、求购地址：https://www.jiaokey.com/book/detail/12322921.html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关键词搜索：https://www.jiaokey.com/tag/地藏 . 壹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