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闭环供应链的生产优化和契约协调</w:t>
      </w:r>
    </w:p>
    <w:p>
      <w:r>
        <w:rPr>
          <w:rFonts w:ascii="宋体" w:hAnsi="宋体" w:eastAsia="宋体"/>
          <w:sz w:val="24"/>
        </w:rPr>
        <w:t>李新军著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闭环供应链的生产优化和契约协调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本书出售、求购地址：https://www.jiaokey.com/book/detail/12322870.html</w:t>
      </w:r>
    </w:p>
    <w:p>
      <w:r>
        <w:t>更多相关图书推荐：https://www.jiaokey.com</w:t>
      </w:r>
    </w:p>
    <w:p>
      <w:r>
        <w:t>李新军著 其他作品：https://www.jiaokey.com/tag/李新军著.html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关键词搜索：https://www.jiaokey.com/tag/闭环供应链的生产优化和契约协调.html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