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胶片与数码风景摄影  全天候拍摄令人瞩目的照片</w:t>
      </w:r>
    </w:p>
    <w:p>
      <w:r>
        <w:rPr>
          <w:rFonts w:ascii="宋体" w:hAnsi="宋体" w:eastAsia="宋体"/>
          <w:sz w:val="24"/>
        </w:rPr>
        <w:t>（英）弗罗斯特著；张婕译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胶片与数码风景摄影  全天候拍摄令人瞩目的照片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（英）弗罗斯特著；张婕译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本书出售、求购地址：https://www.jiaokey.com/book/detail/12322847.html</w:t>
      </w:r>
    </w:p>
    <w:p>
      <w:r>
        <w:t>更多相关图书推荐：https://www.jiaokey.com</w:t>
      </w:r>
    </w:p>
    <w:p>
      <w:r>
        <w:t>（英）弗罗斯特著；张婕译 其他作品：https://www.jiaokey.com/tag/（英）弗罗斯特著；张婕译.html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关键词搜索：https://www.jiaokey.com/tag/胶片与数码风景摄影  全天候拍摄令人瞩目的照片.html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