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推动中国历史进程的战争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推动中国历史进程的战争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本书出售、求购地址：https://www.jiaokey.com/book/detail/12322832.html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关键词搜索：https://www.jiaokey.com/tag/推动中国历史进程的战争.html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