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神圣的欢爱  性、神话与女性肉体的政治学</w:t>
      </w:r>
    </w:p>
    <w:p>
      <w:r>
        <w:rPr>
          <w:rFonts w:ascii="宋体" w:hAnsi="宋体" w:eastAsia="宋体"/>
          <w:sz w:val="24"/>
        </w:rPr>
        <w:t>(美)理安·艾斯勒(Riane Eisler)著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神圣的欢爱  性、神话与女性肉体的政治学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(美)理安·艾斯勒(Riane Eisler)著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本书出售、求购地址：https://www.jiaokey.com/book/detail/12322822.html</w:t>
      </w:r>
    </w:p>
    <w:p>
      <w:r>
        <w:t>更多相关图书推荐：https://www.jiaokey.com</w:t>
      </w:r>
    </w:p>
    <w:p>
      <w:r>
        <w:t>(美)理安·艾斯勒(Riane Eisler)著 其他作品：https://www.jiaokey.com/tag/(美)理安·艾斯勒(Riane Eisler)著.html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关键词搜索：https://www.jiaokey.com/tag/神圣的欢爱  性、神话与女性肉体的政治学.html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